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</w:t>
      </w:r>
    </w:p>
    <w:p w:rsidR="006E5843" w:rsidRDefault="006E5843" w:rsidP="006E584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 "МАТЕМАТИКА"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"Вероятность и статистика" является разделом курса "Математика". 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предмету "Вероятность и статистика" для обучающихся 7-9 классов разработана на основе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Необходимым компонентом общей культуры в современном толковании является общее знакомство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1930D3" w:rsidRDefault="006E5843" w:rsidP="006E5843">
      <w:pPr>
        <w:autoSpaceDE w:val="0"/>
        <w:autoSpaceDN w:val="0"/>
        <w:spacing w:after="0" w:line="240" w:lineRule="auto"/>
        <w:ind w:right="432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6E5843" w:rsidRPr="006E5843" w:rsidRDefault="006E5843" w:rsidP="006E5843">
      <w:pPr>
        <w:autoSpaceDE w:val="0"/>
        <w:autoSpaceDN w:val="0"/>
        <w:spacing w:after="0" w:line="240" w:lineRule="auto"/>
        <w:ind w:right="432" w:firstLine="180"/>
        <w:jc w:val="both"/>
        <w:rPr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современном цифровом мире вероятность и статистика 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при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обретают 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всё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необходимо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информации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и закладываются основы вероятностного мышления.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1008"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88"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88"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позволяющими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1930D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E584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88"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В 7—9 классах изучается курс «Вероятность и статистика», в который входят разделы: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«Представление данных и описательная статистика»; «Вероятность»; «Элементы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комбинаторики»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;«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Введение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в теорию графов».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6E5843">
        <w:rPr>
          <w:lang w:val="ru-RU"/>
        </w:rPr>
        <w:lastRenderedPageBreak/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часа.</w:t>
      </w:r>
    </w:p>
    <w:p w:rsidR="001930D3" w:rsidRPr="006E5843" w:rsidRDefault="001930D3" w:rsidP="006E5843">
      <w:pPr>
        <w:spacing w:after="0" w:line="240" w:lineRule="auto"/>
        <w:rPr>
          <w:lang w:val="ru-RU"/>
        </w:rPr>
        <w:sectPr w:rsidR="001930D3" w:rsidRPr="006E5843">
          <w:pgSz w:w="11900" w:h="16840"/>
          <w:pgMar w:top="310" w:right="722" w:bottom="1440" w:left="666" w:header="720" w:footer="720" w:gutter="0"/>
          <w:cols w:space="720" w:equalWidth="0">
            <w:col w:w="10512" w:space="0"/>
          </w:cols>
          <w:docGrid w:linePitch="360"/>
        </w:sectPr>
      </w:pPr>
    </w:p>
    <w:p w:rsidR="001930D3" w:rsidRPr="006E5843" w:rsidRDefault="001930D3" w:rsidP="006E5843">
      <w:pPr>
        <w:autoSpaceDE w:val="0"/>
        <w:autoSpaceDN w:val="0"/>
        <w:spacing w:after="0" w:line="240" w:lineRule="auto"/>
        <w:rPr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КУРСА "ВЕРОЯТНОСТЬ И СТАТИСТИКА" </w:t>
      </w:r>
    </w:p>
    <w:p w:rsidR="006E5843" w:rsidRDefault="006E5843" w:rsidP="006E584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эйлеров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6E5843" w:rsidRDefault="006E5843" w:rsidP="006E584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ств дл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я описания реальных процессов и явлений, при решении задач.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Измерение рассеивания данных. Дисперсия и стандартное отклонение числовых наборов.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Диаграмма рассеивания. 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88"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Противоположные события. Диаграмма Эйлера. Объединение и пересечение событий.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мощью дерева случайного эксперимента, диаграмм Эйлера.</w:t>
      </w:r>
    </w:p>
    <w:p w:rsidR="006E5843" w:rsidRDefault="006E5843" w:rsidP="006E584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864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576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720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576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Математическое ожидание и дисперсия случайной величины «число успехов в серии испытаний Бернулли».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Понятие о законе больших чисел. Измерение вероятностей с помощью частот. Роль и значение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закона больших чисел в природе и обществе.</w:t>
      </w:r>
    </w:p>
    <w:p w:rsidR="001930D3" w:rsidRPr="006E5843" w:rsidRDefault="001930D3" w:rsidP="006E5843">
      <w:pPr>
        <w:spacing w:after="0" w:line="240" w:lineRule="auto"/>
        <w:rPr>
          <w:lang w:val="ru-RU"/>
        </w:rPr>
        <w:sectPr w:rsidR="001930D3" w:rsidRPr="006E5843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1930D3" w:rsidRPr="006E5843" w:rsidRDefault="001930D3" w:rsidP="006E5843">
      <w:pPr>
        <w:autoSpaceDE w:val="0"/>
        <w:autoSpaceDN w:val="0"/>
        <w:spacing w:after="0" w:line="240" w:lineRule="auto"/>
        <w:rPr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E5843" w:rsidRDefault="006E5843" w:rsidP="006E5843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6E5843" w:rsidRDefault="006E5843" w:rsidP="006E584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учебного предмета «Вероятность и статистика» характеризуются: </w:t>
      </w:r>
      <w:r w:rsidRPr="006E5843">
        <w:rPr>
          <w:lang w:val="ru-RU"/>
        </w:rPr>
        <w:br/>
      </w: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и духовно-нравственное воспитание: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6E5843">
        <w:rPr>
          <w:lang w:val="ru-RU"/>
        </w:rPr>
        <w:br/>
      </w: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5843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6E5843">
        <w:rPr>
          <w:lang w:val="ru-RU"/>
        </w:rPr>
        <w:br/>
      </w: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E5843">
        <w:rPr>
          <w:lang w:val="ru-RU"/>
        </w:rPr>
        <w:br/>
      </w: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научного познания: 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86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gramStart"/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обучающегося</w:t>
      </w:r>
      <w:proofErr w:type="gramEnd"/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готовностью к действиям в условиях неопределённости, повышению уровня своей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8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864"/>
        <w:jc w:val="both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5843" w:rsidRDefault="006E5843" w:rsidP="006E584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МЕТАПРЕДМЕТНЫЕ РЕЗУЛЬТАТЫ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144" w:firstLine="180"/>
        <w:rPr>
          <w:lang w:val="ru-RU"/>
        </w:rPr>
      </w:pP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«Вероятность и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статистика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»х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арактеризуются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овладением </w:t>
      </w: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универсальными </w:t>
      </w:r>
      <w:r w:rsidRPr="006E58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познавательными </w:t>
      </w: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действиями, универсальными </w:t>
      </w:r>
      <w:r w:rsidRPr="006E58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коммуникативными </w:t>
      </w: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действиями и универсальными </w:t>
      </w:r>
      <w:r w:rsidRPr="006E58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регулятивными </w:t>
      </w: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действиями.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144" w:firstLine="180"/>
        <w:rPr>
          <w:lang w:val="ru-RU"/>
        </w:rPr>
      </w:pP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Универсальные </w:t>
      </w:r>
      <w:r w:rsidRPr="006E58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</w:t>
      </w: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432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44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288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44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; обосновывать собственные рассуждения;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864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44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1930D3" w:rsidRPr="006E5843" w:rsidRDefault="001930D3" w:rsidP="006E5843">
      <w:pPr>
        <w:spacing w:after="0" w:line="240" w:lineRule="auto"/>
        <w:rPr>
          <w:lang w:val="ru-RU"/>
        </w:rPr>
        <w:sectPr w:rsidR="001930D3" w:rsidRPr="006E5843">
          <w:pgSz w:w="11900" w:h="16840"/>
          <w:pgMar w:top="286" w:right="762" w:bottom="45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1930D3" w:rsidRPr="006E5843" w:rsidRDefault="001930D3" w:rsidP="006E5843">
      <w:pPr>
        <w:autoSpaceDE w:val="0"/>
        <w:autoSpaceDN w:val="0"/>
        <w:spacing w:after="0" w:line="240" w:lineRule="auto"/>
        <w:rPr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7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исследования, оценивать достоверность полученных результатов, выводов и обобщений;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432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процесса, а также в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ы-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двигать предположения о его развитии в новых условиях.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288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44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29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Универсальные </w:t>
      </w:r>
      <w:r w:rsidRPr="006E58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действия обеспечивают </w:t>
      </w:r>
      <w:proofErr w:type="spellStart"/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288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44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432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Сотрудничество: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44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288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57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Универсальные </w:t>
      </w:r>
      <w:r w:rsidRPr="006E584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6E5843">
        <w:rPr>
          <w:rFonts w:ascii="Times New Roman" w:eastAsia="Times New Roman" w:hAnsi="Times New Roman"/>
          <w:i/>
          <w:color w:val="000000"/>
          <w:sz w:val="24"/>
          <w:lang w:val="ru-RU"/>
        </w:rPr>
        <w:t>действия обеспечивают формирование смысловых установок и жизненных навыков личности.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1930D3" w:rsidRPr="006E5843" w:rsidRDefault="001930D3" w:rsidP="006E5843">
      <w:pPr>
        <w:spacing w:after="0" w:line="240" w:lineRule="auto"/>
        <w:rPr>
          <w:lang w:val="ru-RU"/>
        </w:rPr>
        <w:sectPr w:rsidR="001930D3" w:rsidRPr="006E5843">
          <w:pgSz w:w="11900" w:h="16840"/>
          <w:pgMar w:top="286" w:right="844" w:bottom="408" w:left="666" w:header="720" w:footer="720" w:gutter="0"/>
          <w:cols w:space="720" w:equalWidth="0">
            <w:col w:w="10390" w:space="0"/>
          </w:cols>
          <w:docGrid w:linePitch="360"/>
        </w:sectPr>
      </w:pPr>
    </w:p>
    <w:p w:rsidR="001930D3" w:rsidRPr="006E5843" w:rsidRDefault="001930D3" w:rsidP="006E5843">
      <w:pPr>
        <w:autoSpaceDE w:val="0"/>
        <w:autoSpaceDN w:val="0"/>
        <w:spacing w:after="0" w:line="240" w:lineRule="auto"/>
        <w:rPr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720" w:firstLine="18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Самоконтроль: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44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деятельности поставле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н-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ной цели и условиям, объяснять причины достижения или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930D3" w:rsidRPr="006E5843" w:rsidRDefault="006E5843" w:rsidP="006E5843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lang w:val="ru-RU"/>
        </w:rPr>
        <w:tab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«Вероятность и статистика» характеризуются следующими умениями.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таблицах, на диаграммах; 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864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данные в виде таблиц, строить диаграммы (столбиковые (столбчатые) и круговые) по массивам значений.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288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Описывать и интерпретировать реальные числовые данные, представленные в таблицах, на диаграммах, графиках.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57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7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008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864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Находить частоты числовых значений и частоты событий, в том числе по результатам измерений и наблюдений.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864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432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графические модели: дерево случайного эксперимента, диаграммы Эйлера, числовая прямая.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44"/>
        <w:rPr>
          <w:lang w:val="ru-RU"/>
        </w:rPr>
      </w:pP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</w:t>
      </w:r>
      <w:proofErr w:type="gramEnd"/>
    </w:p>
    <w:p w:rsidR="001930D3" w:rsidRPr="006E5843" w:rsidRDefault="001930D3" w:rsidP="006E5843">
      <w:pPr>
        <w:spacing w:after="0" w:line="240" w:lineRule="auto"/>
        <w:rPr>
          <w:lang w:val="ru-RU"/>
        </w:rPr>
        <w:sectPr w:rsidR="001930D3" w:rsidRPr="006E5843">
          <w:pgSz w:w="11900" w:h="16840"/>
          <w:pgMar w:top="298" w:right="738" w:bottom="422" w:left="666" w:header="720" w:footer="720" w:gutter="0"/>
          <w:cols w:space="720" w:equalWidth="0">
            <w:col w:w="10496" w:space="0"/>
          </w:cols>
          <w:docGrid w:linePitch="360"/>
        </w:sectPr>
      </w:pPr>
    </w:p>
    <w:p w:rsidR="001930D3" w:rsidRPr="006E5843" w:rsidRDefault="001930D3" w:rsidP="006E5843">
      <w:pPr>
        <w:autoSpaceDE w:val="0"/>
        <w:autoSpaceDN w:val="0"/>
        <w:spacing w:after="0" w:line="240" w:lineRule="auto"/>
        <w:rPr>
          <w:lang w:val="ru-RU"/>
        </w:rPr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множеств.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288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 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129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Решать задачи организованным перебором вариантов, а также с использованием комбинаторных правил и методов.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432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описательные характеристики для массивов числовых данных, в том числе средние значения и меры рассеивания.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 w:right="864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Находить частоты значений и частоты события, в том числе пользуясь результатами проведённых измерений и наблюдений.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случайной величине и о распределении вероятностей.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930D3" w:rsidRPr="006E5843" w:rsidRDefault="001930D3" w:rsidP="006E5843">
      <w:pPr>
        <w:spacing w:after="0" w:line="240" w:lineRule="auto"/>
        <w:rPr>
          <w:lang w:val="ru-RU"/>
        </w:rPr>
        <w:sectPr w:rsidR="001930D3" w:rsidRPr="006E5843">
          <w:pgSz w:w="11900" w:h="16840"/>
          <w:pgMar w:top="286" w:right="838" w:bottom="1440" w:left="666" w:header="720" w:footer="720" w:gutter="0"/>
          <w:cols w:space="720" w:equalWidth="0">
            <w:col w:w="10396" w:space="0"/>
          </w:cols>
          <w:docGrid w:linePitch="360"/>
        </w:sectPr>
      </w:pPr>
    </w:p>
    <w:p w:rsidR="001930D3" w:rsidRPr="006E5843" w:rsidRDefault="001930D3" w:rsidP="006E5843">
      <w:pPr>
        <w:autoSpaceDE w:val="0"/>
        <w:autoSpaceDN w:val="0"/>
        <w:spacing w:after="0" w:line="240" w:lineRule="auto"/>
        <w:rPr>
          <w:lang w:val="ru-RU"/>
        </w:rPr>
      </w:pPr>
    </w:p>
    <w:p w:rsidR="001930D3" w:rsidRDefault="006E5843" w:rsidP="006E5843">
      <w:pPr>
        <w:autoSpaceDE w:val="0"/>
        <w:autoSpaceDN w:val="0"/>
        <w:spacing w:after="0" w:line="240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6736"/>
        <w:gridCol w:w="564"/>
        <w:gridCol w:w="1790"/>
        <w:gridCol w:w="1824"/>
        <w:gridCol w:w="4168"/>
      </w:tblGrid>
      <w:tr w:rsidR="001930D3">
        <w:trPr>
          <w:trHeight w:hRule="exact" w:val="3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930D3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Представление данных</w:t>
            </w:r>
          </w:p>
        </w:tc>
      </w:tr>
      <w:tr w:rsidR="001930D3">
        <w:trPr>
          <w:trHeight w:hRule="exact" w:val="350"/>
        </w:trPr>
        <w:tc>
          <w:tcPr>
            <w:tcW w:w="4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7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 в таблицах.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https://ptlab.mccme.ru/node/350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https://ptlab.mccme.ru/node/350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Извлечение и интерпретация табличных данных.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https://ptlab.mccme.ru/node/350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«Таблицы».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https://ptlab.mccme.ru/node/188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Графическое представление данных в виде круговых, столбиковых (столбчатых) диаграмм.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https://ptlab.mccme.ru/node/188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Чтение и построение диаграмм.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https://ptlab.mccme.ru/node/350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Примеры демографических диаграмм.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https://ptlab.mccme.ru/node/350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«Диаграммы»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50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Описательная статистика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Числовые наборы.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Среднее арифметическое.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Медиана числового набора.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Устойчивость медианы.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«Средние значения».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Наибольшее и наименьшее значения числового набора.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Размах.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Случайная изменчивость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Случайная изменчивость (примеры).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http://www.myshared.ru/slide/172945/</w:t>
            </w:r>
          </w:p>
        </w:tc>
      </w:tr>
      <w:tr w:rsidR="001930D3">
        <w:trPr>
          <w:trHeight w:hRule="exact" w:val="5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Частота значений в массиве данных.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http://www.myshared.ru/slide/172945/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0"/>
        <w:gridCol w:w="6736"/>
        <w:gridCol w:w="564"/>
        <w:gridCol w:w="1790"/>
        <w:gridCol w:w="1824"/>
        <w:gridCol w:w="4168"/>
      </w:tblGrid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Группировка.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http://www.myshared.ru/slide/172945/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Гистограммы.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http://www.myshared.ru/slide/172945/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 «Случайная изменчивость»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50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 w:rsidRPr="006E5843">
        <w:trPr>
          <w:trHeight w:hRule="exact" w:val="348"/>
        </w:trPr>
        <w:tc>
          <w:tcPr>
            <w:tcW w:w="155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6E5843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Введение в теорию графов 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Граф, вершина, ребро.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https://habr.com/ru/company/otus/blog/568026/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Представление задачи с помощью графа.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https://habr.com/ru/company/otus/blog/568026/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Степень (валентность) вершины.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https://habr.com/ru/company/otus/blog/568026/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Число рёбер и суммарная степень вершин.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https://habr.com/ru/company/otus/blog/568026/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Цепь и цикл.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https://habr.com/ru/company/otus/blog/568026/</w:t>
            </w:r>
          </w:p>
        </w:tc>
      </w:tr>
      <w:tr w:rsidR="001930D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Путь в графе.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https://habr.com/ru/company/otus/blog/568026/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о связности графа.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https://habr.com/ru/company/otus/blog/568026/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Обход графа (эйлеров путь).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https://habr.com/ru/company/otus/blog/568026/</w:t>
            </w:r>
          </w:p>
        </w:tc>
      </w:tr>
      <w:tr w:rsidR="001930D3">
        <w:trPr>
          <w:trHeight w:hRule="exact" w:val="350"/>
        </w:trPr>
        <w:tc>
          <w:tcPr>
            <w:tcW w:w="4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67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об ориентированных графах.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https://habr.com/ru/company/otus/blog/568026/</w:t>
            </w:r>
          </w:p>
        </w:tc>
      </w:tr>
      <w:tr w:rsidR="001930D3">
        <w:trPr>
          <w:trHeight w:hRule="exact" w:val="348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 w:rsidRPr="006E584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</w:t>
            </w:r>
            <w:r w:rsidR="00D156B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6E5843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Вероятность и частота случайного события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Случайный опыт и случайное событие.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https://www.youtube.com/watch?v=_RRRG1h_lfs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и частота события.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https://www.youtube.com/watch?v=_RRRG1h_lfs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Роль маловероятных и практически достоверных событий в природе и в обществе.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Монета и игральная кость в теории вероятностей.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https://www.youtube.com/watch?v=_RRRG1h_lfs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«Частота выпадения орла»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https://www.youtube.com/watch?v=_RRRG1h_lfs</w:t>
            </w:r>
          </w:p>
        </w:tc>
      </w:tr>
      <w:tr w:rsidR="001930D3">
        <w:trPr>
          <w:trHeight w:hRule="exact" w:val="348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1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Обобщение, контроль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4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случайного события.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28"/>
        </w:trPr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</w:t>
            </w:r>
            <w:bookmarkStart w:id="0" w:name="_GoBack"/>
            <w:bookmarkEnd w:id="0"/>
            <w:r w:rsidRPr="006E58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02"/>
        <w:gridCol w:w="530"/>
        <w:gridCol w:w="1104"/>
        <w:gridCol w:w="1140"/>
        <w:gridCol w:w="7530"/>
      </w:tblGrid>
      <w:tr w:rsidR="001930D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7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930D3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курса 7 класса</w:t>
            </w:r>
          </w:p>
        </w:tc>
      </w:tr>
      <w:tr w:rsidR="001930D3">
        <w:trPr>
          <w:trHeight w:hRule="exact" w:val="35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https://resh.edu.ru/subject/lesson/1988/main/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https://infourok.ru/opisatelnaya-statistika-4779363.html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Случайная изменчивость.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https://yandex.ru/tutor/uroki/klass-7/funkcionalnaya-gramotnost/22-05-teoriya-veroyatnosti-statistika-i-razvitie-funkcionalnoj-gramotnosti-6-sluchajnaya-izmenchivost_4b48d8fe243e908c810ec35df2f8c1e0/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Средние числового набора.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 события.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https://resh.edu.ru/subject/lesson/2571/start/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Вероятности и частоты.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https://foxford.ru/wiki/matematika/veroyatnost-sluchaynogo-sobytiya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 w:rsidRPr="006E584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</w:t>
            </w:r>
            <w:r w:rsidRPr="006E5843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Описательная статистика. Рассеивание данных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Отклонения. 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Дисперсия числового набора.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https://resh.edu.ru/subject/lesson/3409/start/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Стандартное отклонение числового набора.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Диаграммы рассеивания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https://resh.edu.ru/subject/lesson/1301/</w:t>
            </w:r>
          </w:p>
        </w:tc>
      </w:tr>
      <w:tr w:rsidR="001930D3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Множества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Множество, подмножество.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https://foxford.ru/wiki/matematika/mnogestvoelementmnogestva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https://foxford.ru/wiki/matematika/peresechenie-ob-edinenie-i-raznost-chislovyh-mnozhestv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Графическое представление множеств.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456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Вероятность случайного события</w:t>
            </w:r>
          </w:p>
        </w:tc>
      </w:tr>
      <w:tr w:rsidR="001930D3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Элементарные события.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https://www.yaklass.ru/p/algebra/11-klass/nachalnye-svedeniia-teorii-veroiatnostei-9277/kakie-byvaiut-sluchainye-sobytiia-12794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6840" w:h="11900"/>
          <w:pgMar w:top="330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02"/>
        <w:gridCol w:w="530"/>
        <w:gridCol w:w="1104"/>
        <w:gridCol w:w="1140"/>
        <w:gridCol w:w="7530"/>
      </w:tblGrid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 события.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https://www.yaklass.ru/p/algebra/11-klass/nachalnye-svedeniia-teorii-veroiatnostei-9277/kakie-byvaiut-sluchainye-sobytiia-12794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Благоприятствующие элементарные события.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https://www.yaklass.ru/p/ege/matematika2022/ege-trenazher-profilnyi-uroven-6670658/nakhozhdenie-veroiatnosti-sobytiia-zadanie-2-6645636/re-6e3f250c-d096-4aad-bef3-6ed647eb94c8</w:t>
            </w:r>
          </w:p>
        </w:tc>
      </w:tr>
      <w:tr w:rsidR="001930D3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Вероятности событий.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https://www.yaklass.ru/p/algebra/9-klass/elementy-kombinatoriki-statistiki-i-teorii-veroiatnostei-10205/elementy-teorii-veroiatnosti-nakhozhdenie-veroiatnosti-12691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https://www.yaklass.ru/p/algebra/11-klass/nachalnye-svedeniia-teorii-veroiatnostei-9277/veroiatnost-sobytiia-9278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Опыты с равновозможными элементарными событиями.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https://www.yaklass.ru/p/algebra/9-klass/elementy-kombinatoriki-statistiki-i-teorii-veroiatnostei-10205/elementy-teorii-veroiatnosti-nakhozhdenie-veroiatnosti-12691/re-bdb9810f-c34b-44a9-bea4-c73c7c1120ff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Случайный выбор.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https://www.yaklass.ru/p/algebra/9-klass/elementy-kombinatoriki-statistiki-i-teorii-veroiatnostei-10205/elementy-teorii-veroiatnosti-nakhozhdenie-veroiatnosti-12691/re-bdb9810f-c34b-44a9-bea4-c73c7c1120ff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 w:rsidRPr="006E584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6E5843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Введение в теорию графов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Дерево.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https://foxford.ru/wiki/matematika/polnyj-graf</w:t>
            </w:r>
          </w:p>
        </w:tc>
      </w:tr>
      <w:tr w:rsidR="001930D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https://foxford.ru/wiki/matematika/derevo-variantov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Правило умножения.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https://foxford.ru/wiki/matematika/pravilo-proizvedeniya</w:t>
            </w:r>
          </w:p>
        </w:tc>
      </w:tr>
      <w:tr w:rsidR="001930D3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Случайные события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Противоположное событие.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https://www.yaklass.ru/p/algebra/11-klass/nachalnye-svedeniia-teorii-veroiatnostei-9277/kombinatcii-sobytii-protivopolozhnye-sobytiia-12795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Диаграмма Эйлера.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https://infourok.ru/material.html?mid=54589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Объединение и пересечение событий.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Несовместные события.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https://www.yaklass.ru/p/algebra/11-klass/nachalnye-svedeniia-teorii-veroiatnostei-9277/kakie-byvaiut-sluchainye-sobytiia-12794/re-8438e5dc-d5d5-4d2d-8b77-e6ea037d22c9/pe?resultId=3739832575&amp;c=1</w:t>
            </w:r>
          </w:p>
        </w:tc>
      </w:tr>
      <w:tr w:rsidR="001930D3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Формула сложения вероятностей.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https://www.yaklass.ru/p/algebra/11-klass/nachalnye-svedeniia-teorii-veroiatnostei-9277/slozhenie-veroiatnostei-12796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Правило умножения вероятностей.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https://www.yaklass.ru/p/algebra/11-klass/nachalnye-svedeniia-teorii-veroiatnostei-9277/nezavisimye-sobytiia-umnozhenie-veroiatnostei-12797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Условная вероятность.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https://resh.edu.ru/subject/lesson/4064/conspect/38068/</w:t>
            </w:r>
          </w:p>
        </w:tc>
      </w:tr>
      <w:tr w:rsidR="001930D3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Независимые события.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https://www.yaklass.ru/p/algebra/11-klass/nachalnye-svedeniia-teorii-veroiatnostei-9277/nezavisimye-sobytiia-umnozhenie-veroiatnostei-12797</w:t>
            </w:r>
          </w:p>
        </w:tc>
      </w:tr>
      <w:tr w:rsidR="001930D3">
        <w:trPr>
          <w:trHeight w:hRule="exact" w:val="3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Представление случайного эксперимента в виде дерева.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02"/>
        <w:gridCol w:w="530"/>
        <w:gridCol w:w="1104"/>
        <w:gridCol w:w="1140"/>
        <w:gridCol w:w="7530"/>
      </w:tblGrid>
      <w:tr w:rsidR="001930D3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разделу: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Обобщение, контроль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Графы.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https://resh.edu.ru/subject/lesson/3059/start/</w:t>
            </w:r>
          </w:p>
        </w:tc>
      </w:tr>
      <w:tr w:rsidR="001930D3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8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случайного события.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https://www.yaklass.ru/p/ege/matematika/podgotovka-k-ege-po-matematike-profilnyi-uroven-10744/veroiatnost-sluchainogo-sobytiia-zadacha-4-536377</w:t>
            </w:r>
          </w:p>
        </w:tc>
      </w:tr>
      <w:tr w:rsidR="001930D3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Элементы комбинаторики.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https://resh.edu.ru/subject/lesson/1564/start/</w:t>
            </w:r>
          </w:p>
        </w:tc>
      </w:tr>
      <w:tr w:rsidR="001930D3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4.25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</w:tbl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4586"/>
        <w:gridCol w:w="530"/>
        <w:gridCol w:w="1104"/>
        <w:gridCol w:w="1140"/>
        <w:gridCol w:w="7710"/>
      </w:tblGrid>
      <w:tr w:rsidR="001930D3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7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930D3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Повторение курса 8 класса</w:t>
            </w:r>
          </w:p>
        </w:tc>
      </w:tr>
      <w:tr w:rsidR="001930D3">
        <w:trPr>
          <w:trHeight w:hRule="exact" w:val="350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5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данных.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5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Описательная  статистика. 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Операции над событиями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Независимость событий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Элементы комбинаторики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Комбинаторное правило умножения.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https://www.yaklass.ru/p/algebra/9-klass/elementy-kombinatoriki-statistiki-i-teorii-veroiatnostei-10205/elementy-kombinatoriki-kombinatornye-zadachi-12502/re-15e2fa21-9b30-43d2-b5da-124ae70b1ba6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Перестановки.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https://www.yaklass.ru/p/algebra/11-klass/nachalnye-svedeniia-kombinatoriki-9340/perestanovki-perestanovki-bez-povtorenii-9343/re-2ff8fadb-bee7-4098-b497-a60cdf421c85 https://resh.edu.ru/subject/lesson/2120/start/</w:t>
            </w:r>
          </w:p>
        </w:tc>
      </w:tr>
      <w:tr w:rsidR="001930D3">
        <w:trPr>
          <w:trHeight w:hRule="exact" w:val="5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 xml:space="preserve">Факториал.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https://www.yaklass.ru/p/algebra/9-klass/elementy-kombinatoriki-statistiki-i-teorii-veroiatnostei-10205/elementy-kombinatoriki-kombinatornye-zadachi-12502/re-3a197bf8-b5b2-4aaa-bafa-922a542da0cd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Сочетания и число сочетаний.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https://www.yaklass.ru/p/algebra/11-klass/nachalnye-svedeniia-kombinatoriki-9340/sochetaniia-i-ikh-svoistva-9344/TeacherInfohttps://resh.edu.ru/subject/lesson/2118/start/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Треугольник Паскаля.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https://www.yaklass.ru/p/algebra/11-klass/nachalnye-svedeniia-kombinatoriki-9340/treugolnik-paskalia-binom-niutona-9489/re-cf4c6716-9202-437a-b845-a0cfe9a4c46b</w:t>
            </w:r>
          </w:p>
        </w:tc>
      </w:tr>
      <w:tr w:rsidR="001930D3">
        <w:trPr>
          <w:trHeight w:hRule="exact" w:val="5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 xml:space="preserve">Практическая работа «Вычисление вероятностей с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использованием комбинаторных функций электронных таблиц»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4586"/>
        <w:gridCol w:w="530"/>
        <w:gridCol w:w="1104"/>
        <w:gridCol w:w="1140"/>
        <w:gridCol w:w="7710"/>
      </w:tblGrid>
      <w:tr w:rsidR="001930D3">
        <w:trPr>
          <w:trHeight w:hRule="exact" w:val="348"/>
        </w:trPr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Геометрическая вероятность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Геометрическая вероятность.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Случайный выбор точки из фигуры на плоскости, из отрезка, из дуги окружности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50"/>
        </w:trPr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Испытания Бернулли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Испытание.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Успех и неудача.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Серия испытаний до первого успеха.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Испытания Бернулли.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https://www.yaklass.ru/p/algebra/11-klass/nachalnye-svedeniia-teorii-veroiatnostei-9277/nezavisimye-sobytiia-umnozhenie-veroiatnostei-12797/TeacherInfo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2880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Практическая работа</w:t>
            </w:r>
            <w:r>
              <w:br/>
            </w: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«Испытания Бернулли»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Случайная величина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Случайная величина и распределение вероятностей.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Математическое ожидание и дисперсия случайной величины.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https://resh.edu.ru/subject/lesson/3409/start/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Понятие о законе больших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221F1F"/>
                <w:w w:val="97"/>
                <w:sz w:val="16"/>
                <w:lang w:val="ru-RU"/>
              </w:rPr>
              <w:t>Измерение вероятностей с помощью частот.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Применение закона больших чисел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https://www.yaklass.ru/p/algebra/11-klass/nachalnye-svedeniia-matematicheskoi-statistiki-9176/zakon-raspredeleniia-veroiatnostei-zakon-bolshikh-chisel-10288</w:t>
            </w:r>
          </w:p>
        </w:tc>
      </w:tr>
      <w:tr w:rsidR="001930D3">
        <w:trPr>
          <w:trHeight w:hRule="exact" w:val="348"/>
        </w:trPr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Обобщение, контроль 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Представление данных.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Описательная статистика.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Вероятность случайного события.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Элементы комбинаторики.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221F1F"/>
                <w:w w:val="97"/>
                <w:sz w:val="16"/>
              </w:rPr>
              <w:t>Случайные величины и распределения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</w:p>
        </w:tc>
      </w:tr>
      <w:tr w:rsidR="001930D3">
        <w:trPr>
          <w:trHeight w:hRule="exact" w:val="328"/>
        </w:trPr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18"/>
        <w:gridCol w:w="530"/>
        <w:gridCol w:w="1104"/>
        <w:gridCol w:w="1140"/>
        <w:gridCol w:w="7710"/>
      </w:tblGrid>
      <w:tr w:rsidR="001930D3">
        <w:trPr>
          <w:trHeight w:hRule="exact" w:val="328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1930D3" w:rsidP="006E5843">
            <w:pPr>
              <w:spacing w:after="0" w:line="240" w:lineRule="auto"/>
            </w:pP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6E5843" w:rsidP="006E5843">
      <w:pPr>
        <w:autoSpaceDE w:val="0"/>
        <w:autoSpaceDN w:val="0"/>
        <w:spacing w:after="0" w:line="240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1930D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930D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данных в таблицах.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 1 «Таблицы». Графическое представление данных в виде круговых, столбиковых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(столбчатых) диаграмм.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№ 2 «Диаграммы»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Числовые наборы.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Среднее арифметическое.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Медиана числового набора.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Медиана числового набора.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Устойчивость медианы.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№ 3 «Средние значения».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1 по теме</w:t>
            </w:r>
            <w:r w:rsidR="000C433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«Описательная статистика»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1900" w:h="16840"/>
          <w:pgMar w:top="298" w:right="650" w:bottom="4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Случайная изменчивость (примеры).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Частота значений в массиве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Частота значений в массиве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Гистограммы.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№ 4 «Случайная изменчивость»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Граф. Определение и основные понятия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Цепь и цикл. Путь в графе.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связности графа.</w:t>
            </w:r>
          </w:p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задачи с помощью графа.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об ориентированных графах. Обход графа (</w:t>
            </w:r>
            <w:proofErr w:type="spellStart"/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эйлеров</w:t>
            </w:r>
            <w:proofErr w:type="spellEnd"/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путь).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Случайный опыт и случайное событие.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Монета и игральная кость в теории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вероятностей. Практическая работа № 5 «Частота выпадения орла».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маловероятных и практически достоверных событий в природе и в обществе.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№ 2 по теме</w:t>
            </w:r>
            <w:r w:rsidR="000C433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«Вероятность и частота случайного события»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Описательная статистика.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Вероятность случайного события.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Вероятность случайного события.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учебного материала за курс 7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</w:tbl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1930D3">
        <w:trPr>
          <w:trHeight w:hRule="exact" w:val="49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930D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по разделам "Представление данных", "Описательная статистика"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по разделам "Случайная изменчивость", "Случайные события и вероятность"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Отклонения. Дисперсия числового набора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Стандартное отклонение числового набора.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Диаграммы рассеивания. 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"Описательная статистика.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Операции над множествами: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объединение, пересечение, дополнение.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множествами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Графическое представление множеств. Диаграммы Эйлера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1930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Элементарные события. Случайные события. Благоприятствующие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элементарные события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Вероятности случайных событий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right="1440"/>
              <w:jc w:val="center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15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вычисление вероятностей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15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на вычисление вероятностей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Дерево. 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с помощью деревьев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темам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"Множества", "Вероятность случайного события", "Введение в теорию графов"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930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Противоположные события. Диаграммы Эйлера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Объединение и пересечение событий. Несовместные события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Условная вероятность. Правило умножения вероятностей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454"/>
        <w:gridCol w:w="732"/>
        <w:gridCol w:w="1620"/>
        <w:gridCol w:w="1668"/>
        <w:gridCol w:w="1574"/>
      </w:tblGrid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Представление данных. Описательная статистика.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 Вероятность случайного события.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систематизация учебного материала за курс 8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930D3">
        <w:trPr>
          <w:trHeight w:hRule="exact" w:val="828"/>
        </w:trPr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00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4.25</w:t>
            </w:r>
          </w:p>
        </w:tc>
      </w:tr>
    </w:tbl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1930D3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930D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D3" w:rsidRDefault="001930D3" w:rsidP="006E5843">
            <w:pPr>
              <w:spacing w:after="0" w:line="240" w:lineRule="auto"/>
            </w:pP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Описательная  статистика.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30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Комбинаторное правило умножения.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Перестановки.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Факториал.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Сочетания и число сочетаний.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Треугольник Паскаля.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1930D3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«Вычисление вероятностей с использованием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комбинаторных функций электронных таблиц»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Геометрическая вероятность.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Геометрическая вероятность.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30D3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Случайный выбор точки из фигуры на плоскости, из отрезка, из дуги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Случайный выбор точки из фигуры на плоскости, из отрезка, из дуги </w:t>
            </w:r>
            <w:r w:rsidRPr="006E5843">
              <w:rPr>
                <w:lang w:val="ru-RU"/>
              </w:rPr>
              <w:br/>
            </w: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Испытание.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Успех и неудача.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Серия испытаний до первого успеха.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Испытания Бернулли.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15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 «Испытания Бернулли»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законе больших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4382"/>
        <w:gridCol w:w="732"/>
        <w:gridCol w:w="1620"/>
        <w:gridCol w:w="1668"/>
        <w:gridCol w:w="1646"/>
      </w:tblGrid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 данных.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Описательная статистика.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Вероятность случайного события.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 комбинаторики.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1930D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 комбинаторики.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Случайные величины и распределения.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930D3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930D3">
        <w:trPr>
          <w:trHeight w:hRule="exact" w:val="80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Pr="006E5843" w:rsidRDefault="006E5843" w:rsidP="006E5843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6E584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30D3" w:rsidRDefault="006E5843" w:rsidP="006E5843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2.5</w:t>
            </w:r>
          </w:p>
        </w:tc>
      </w:tr>
    </w:tbl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1930D3" w:rsidP="006E5843">
      <w:pPr>
        <w:spacing w:after="0" w:line="240" w:lineRule="auto"/>
        <w:sectPr w:rsidR="001930D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01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Математическая вертикаль. Теория вероятностей и статистика. 7-9 классы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М34 учеб. пособие для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 организаций 1 [И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Р. Высоцкий и др.] ; под ред. И. В. Ященко. - М.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2020. - 256 с. : ил.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01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Математическая вертикаль. Теория вероятностей и статистика. 7-9 классы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М34 учеб. пособие для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 организаций 1 [И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Р. Высоцкий и др.] ; под ред. И. В. Ященко. - М.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2020. - 256 с. : ил.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01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Математическая вертикаль. Теория вероятностей и статистика. 7-9 классы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М34 учеб. пособие для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 организаций 1 [И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Р. Высоцкий и др.] ; под ред. И. В. Ященко. - М.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2020. - 256 с. : ил.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01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Математическая вертикаль. Теория вероятностей и статистика. 7-9 классы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М34 учеб. пособие для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 организаций 1 [И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Р. Высоцкий и др.] ; под ред. И. В. Ященко. - М.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2020. - 256 с. : ил.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01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Математическая вертикаль. Теория вероятностей и статистика. 7-9 классы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М34 учеб. пособие для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 организаций 1 [И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Р. Высоцкий и др.] ; под ред. И. В. Ященко. - М.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2020. - 256 с. : ил.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016"/>
        <w:rPr>
          <w:lang w:val="ru-RU"/>
        </w:rPr>
      </w:pP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Математическая вертикаль. Теория вероятностей и статистика. 7-9 классы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М34 учеб. пособие для </w:t>
      </w:r>
      <w:proofErr w:type="spell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 организаций 1 [И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Р. Высоцкий и др.] ; под ред. И. В. Ященко. - М.</w:t>
      </w:r>
      <w:proofErr w:type="gramStart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2020. - 256 с. : ил.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algebra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/9-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neravenstva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sistemy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neravenstv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-9125/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mnozhestva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podmnozhestva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obedinenie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peresechenie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mnozhestv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-12443 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/1553/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 xml:space="preserve">/137/ 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yaklass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algebra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/9-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neravenstva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sistemy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neravenstv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-9125/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mnozhestva</w:t>
      </w:r>
      <w:proofErr w:type="spellEnd"/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1930D3" w:rsidRPr="006E5843" w:rsidRDefault="001930D3" w:rsidP="006E5843">
      <w:pPr>
        <w:spacing w:after="0" w:line="240" w:lineRule="auto"/>
        <w:rPr>
          <w:lang w:val="ru-RU"/>
        </w:rPr>
        <w:sectPr w:rsidR="001930D3" w:rsidRPr="006E5843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30D3" w:rsidRPr="006E5843" w:rsidRDefault="001930D3" w:rsidP="006E5843">
      <w:pPr>
        <w:autoSpaceDE w:val="0"/>
        <w:autoSpaceDN w:val="0"/>
        <w:spacing w:after="0" w:line="240" w:lineRule="auto"/>
        <w:rPr>
          <w:lang w:val="ru-RU"/>
        </w:rPr>
      </w:pPr>
    </w:p>
    <w:p w:rsidR="001930D3" w:rsidRDefault="006E5843" w:rsidP="006E5843">
      <w:pPr>
        <w:autoSpaceDE w:val="0"/>
        <w:autoSpaceDN w:val="0"/>
        <w:spacing w:after="0" w:line="24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podmnozhestva-obedinenie-i-peresechenie-mnozhestv-12443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https://resh.edu.ru/subject/lesson/2571/main/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https://resh.edu.ru/subject/lesson/2117/main/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https://resh.edu.ru/subject/lesson/2117/start/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https://www.yaklass.ru/p/algebra/9-klass/elementy-kombinatoriki-statistiki-i-teorii-veroiatnostei-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10205/elementy-teorii-veroiatnosti-nakhozhdenie-veroiatnosti-12691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https://resh.edu.ru/subject/lesson/1564/start/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https://www.yaklass.ru/p/algebra/9-klass/neravenstva-i-sistemy-neravenstv-9125/mnozhestva-i-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podmnozhestva-obedinenie-i-peresechenie-mnozhestv-12443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https://resh.edu.ru/subject/lesson/1553/main/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https://resh.edu.ru/subject/lesson/137/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https://www.yaklass.ru/p/algebra/9-klass/neravenstva-i-sistemy-neravenstv-9125/mnozhestva-i-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podmnozhestva-obedinenie-i-peresechenie-mnozhestv-12443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https://resh.edu.ru/subject/lesson/2571/main/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https://resh.edu.ru/subject/lesson/2117/main/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https://resh.edu.ru/subject/lesson/2117/start/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https://www.yaklass.ru/p/algebra/9-klass/elementy-kombinatoriki-statistiki-i-teorii-veroiatnostei-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10205/elementy-teorii-veroiatnosti-nakhozhdenie-veroiatnosti-12691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https://resh.edu.ru/subject/lesson/1564/start/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https://www.yaklass.ru/p/algebra/9-klass/neravenstva-i-sistemy-neravenstv-9125/mnozhestva-i-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podmnozhestva-obedinenie-i-peresechenie-mnozhestv-12443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https://resh.edu.ru/subject/lesson/1553/main/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https://resh.edu.ru/subject/lesson/137/ </w:t>
      </w:r>
    </w:p>
    <w:p w:rsidR="001930D3" w:rsidRDefault="001930D3" w:rsidP="006E5843">
      <w:pPr>
        <w:spacing w:after="0" w:line="240" w:lineRule="auto"/>
        <w:sectPr w:rsidR="001930D3">
          <w:pgSz w:w="11900" w:h="16840"/>
          <w:pgMar w:top="286" w:right="1440" w:bottom="488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https://www.yaklass.ru/p/algebra/9-klass/neravenstva-i-sistemy-neravenstv-9125/mnozhestva-i-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podmnozhestva-obedinenie-i-peresechenie-mnozhestv-12443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https://resh.edu.ru/subject/lesson/2571/main/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https://resh.edu.ru/subject/lesson/2117/main/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https://resh.edu.ru/subject/lesson/2117/start/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https://www.yaklass.ru/p/algebra/9-klass/elementy-kombinatoriki-statistiki-i-teorii-veroiatnostei-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10205/elementy-teorii-veroiatnosti-nakhozhdenie-veroiatnosti-12691 </w:t>
      </w:r>
    </w:p>
    <w:p w:rsidR="001930D3" w:rsidRDefault="006E5843" w:rsidP="006E5843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https://resh.edu.ru/subject/lesson/1564/start/ </w:t>
      </w:r>
    </w:p>
    <w:p w:rsidR="001930D3" w:rsidRDefault="001930D3" w:rsidP="006E5843">
      <w:pPr>
        <w:spacing w:after="0" w:line="240" w:lineRule="auto"/>
        <w:sectPr w:rsidR="001930D3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1930D3" w:rsidRDefault="001930D3" w:rsidP="006E5843">
      <w:pPr>
        <w:autoSpaceDE w:val="0"/>
        <w:autoSpaceDN w:val="0"/>
        <w:spacing w:after="0" w:line="240" w:lineRule="auto"/>
      </w:pPr>
    </w:p>
    <w:p w:rsidR="001930D3" w:rsidRPr="006E5843" w:rsidRDefault="006E5843" w:rsidP="006E5843">
      <w:pPr>
        <w:autoSpaceDE w:val="0"/>
        <w:autoSpaceDN w:val="0"/>
        <w:spacing w:after="0" w:line="240" w:lineRule="auto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88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E5843">
        <w:rPr>
          <w:lang w:val="ru-RU"/>
        </w:rPr>
        <w:br/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:rsidR="001930D3" w:rsidRPr="006E5843" w:rsidRDefault="006E5843" w:rsidP="006E5843">
      <w:pPr>
        <w:autoSpaceDE w:val="0"/>
        <w:autoSpaceDN w:val="0"/>
        <w:spacing w:after="0" w:line="240" w:lineRule="auto"/>
        <w:ind w:right="2592"/>
        <w:rPr>
          <w:lang w:val="ru-RU"/>
        </w:rPr>
      </w:pPr>
      <w:r w:rsidRPr="006E58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6E5843">
        <w:rPr>
          <w:rFonts w:ascii="Times New Roman" w:eastAsia="Times New Roman" w:hAnsi="Times New Roman"/>
          <w:color w:val="000000"/>
          <w:sz w:val="24"/>
          <w:lang w:val="ru-RU"/>
        </w:rPr>
        <w:t>Линейка, треугольник, транспортир, циркуль, простой и цветные карандаши</w:t>
      </w:r>
    </w:p>
    <w:p w:rsidR="001930D3" w:rsidRPr="006E5843" w:rsidRDefault="001930D3" w:rsidP="006E5843">
      <w:pPr>
        <w:spacing w:after="0" w:line="240" w:lineRule="auto"/>
        <w:rPr>
          <w:lang w:val="ru-RU"/>
        </w:rPr>
        <w:sectPr w:rsidR="001930D3" w:rsidRPr="006E584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5843" w:rsidRPr="006E5843" w:rsidRDefault="006E5843" w:rsidP="006E5843">
      <w:pPr>
        <w:spacing w:after="0" w:line="240" w:lineRule="auto"/>
        <w:rPr>
          <w:lang w:val="ru-RU"/>
        </w:rPr>
      </w:pPr>
    </w:p>
    <w:sectPr w:rsidR="006E5843" w:rsidRPr="006E584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4334"/>
    <w:rsid w:val="0015074B"/>
    <w:rsid w:val="001930D3"/>
    <w:rsid w:val="0029639D"/>
    <w:rsid w:val="00326F90"/>
    <w:rsid w:val="006E5843"/>
    <w:rsid w:val="00AA1D8D"/>
    <w:rsid w:val="00B47730"/>
    <w:rsid w:val="00CB0664"/>
    <w:rsid w:val="00D156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36B3C-583E-4161-80C5-10AD0EE0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6988</Words>
  <Characters>39834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ACER</cp:lastModifiedBy>
  <cp:revision>2</cp:revision>
  <dcterms:created xsi:type="dcterms:W3CDTF">2013-12-23T23:15:00Z</dcterms:created>
  <dcterms:modified xsi:type="dcterms:W3CDTF">2022-09-17T10:26:00Z</dcterms:modified>
  <cp:category/>
</cp:coreProperties>
</file>